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C08E0" w14:textId="08F4E6FE" w:rsidR="00E362BF" w:rsidRPr="00400333" w:rsidRDefault="00000000">
      <w:pPr>
        <w:pStyle w:val="Title"/>
        <w:rPr>
          <w:rFonts w:ascii="Times New Roman" w:hAnsi="Times New Roman" w:cs="Times New Roman"/>
        </w:rPr>
      </w:pPr>
      <w:r w:rsidRPr="00400333">
        <w:rPr>
          <w:rFonts w:ascii="Times New Roman" w:hAnsi="Times New Roman" w:cs="Times New Roman"/>
        </w:rPr>
        <w:t>CANDU Education Partners – Plans &amp; Packages</w:t>
      </w:r>
    </w:p>
    <w:p w14:paraId="51BD7382" w14:textId="77777777" w:rsidR="00E362BF" w:rsidRPr="00400333" w:rsidRDefault="00000000">
      <w:pPr>
        <w:rPr>
          <w:rFonts w:ascii="Times New Roman" w:hAnsi="Times New Roman" w:cs="Times New Roman"/>
        </w:rPr>
      </w:pPr>
      <w:r w:rsidRPr="00400333">
        <w:rPr>
          <w:rFonts w:ascii="Times New Roman" w:hAnsi="Times New Roman" w:cs="Times New Roman"/>
        </w:rPr>
        <w:t>CANDU Education Partners delivers wellness-centered professional development and wellness solutions for schools, districts, businesses, and corporate teams. Our offers are simple, high-impact, and led by an authentic educator. Choose from our signature experiences below.</w:t>
      </w:r>
    </w:p>
    <w:p w14:paraId="6C0535FD" w14:textId="77777777" w:rsidR="00E362BF" w:rsidRPr="00400333" w:rsidRDefault="00000000">
      <w:pPr>
        <w:pStyle w:val="Heading1"/>
        <w:rPr>
          <w:rFonts w:ascii="Times New Roman" w:hAnsi="Times New Roman" w:cs="Times New Roman"/>
        </w:rPr>
      </w:pPr>
      <w:r w:rsidRPr="00400333">
        <w:rPr>
          <w:rFonts w:ascii="Times New Roman" w:hAnsi="Times New Roman" w:cs="Times New Roman"/>
        </w:rPr>
        <w:t>Programs for Schools &amp; Districts</w:t>
      </w:r>
    </w:p>
    <w:p w14:paraId="1EF51D1A" w14:textId="77777777" w:rsidR="00E362BF" w:rsidRPr="00400333" w:rsidRDefault="00000000">
      <w:pPr>
        <w:pStyle w:val="Heading2"/>
        <w:rPr>
          <w:rFonts w:ascii="Times New Roman" w:hAnsi="Times New Roman" w:cs="Times New Roman"/>
        </w:rPr>
      </w:pPr>
      <w:r w:rsidRPr="00400333">
        <w:rPr>
          <w:rFonts w:ascii="Times New Roman" w:hAnsi="Times New Roman" w:cs="Times New Roman"/>
        </w:rPr>
        <w:t>1. Wellness Reset PD</w:t>
      </w:r>
    </w:p>
    <w:p w14:paraId="3C6A4164" w14:textId="77777777" w:rsidR="00E362BF" w:rsidRPr="00400333" w:rsidRDefault="00000000">
      <w:pPr>
        <w:rPr>
          <w:rFonts w:ascii="Times New Roman" w:hAnsi="Times New Roman" w:cs="Times New Roman"/>
        </w:rPr>
      </w:pPr>
      <w:r w:rsidRPr="00400333">
        <w:rPr>
          <w:rFonts w:ascii="Times New Roman" w:hAnsi="Times New Roman" w:cs="Times New Roman"/>
        </w:rPr>
        <w:t>A half-day or full-day professional development experience that helps educators recharge, reconnect, and return to classrooms with focus.</w:t>
      </w:r>
      <w:r w:rsidRPr="00400333">
        <w:rPr>
          <w:rFonts w:ascii="Times New Roman" w:hAnsi="Times New Roman" w:cs="Times New Roman"/>
        </w:rPr>
        <w:br/>
      </w:r>
      <w:r w:rsidRPr="00400333">
        <w:rPr>
          <w:rFonts w:ascii="Times New Roman" w:hAnsi="Times New Roman" w:cs="Times New Roman"/>
        </w:rPr>
        <w:br/>
      </w:r>
      <w:r w:rsidRPr="00400333">
        <w:rPr>
          <w:rFonts w:ascii="Segoe UI Emoji" w:hAnsi="Segoe UI Emoji" w:cs="Segoe UI Emoji"/>
        </w:rPr>
        <w:t>✅</w:t>
      </w:r>
      <w:r w:rsidRPr="00400333">
        <w:rPr>
          <w:rFonts w:ascii="Times New Roman" w:hAnsi="Times New Roman" w:cs="Times New Roman"/>
        </w:rPr>
        <w:t xml:space="preserve"> Guided movement, yoga, and stretching</w:t>
      </w:r>
      <w:r w:rsidRPr="00400333">
        <w:rPr>
          <w:rFonts w:ascii="Times New Roman" w:hAnsi="Times New Roman" w:cs="Times New Roman"/>
        </w:rPr>
        <w:br/>
      </w:r>
      <w:r w:rsidRPr="00400333">
        <w:rPr>
          <w:rFonts w:ascii="Segoe UI Emoji" w:hAnsi="Segoe UI Emoji" w:cs="Segoe UI Emoji"/>
        </w:rPr>
        <w:t>✅</w:t>
      </w:r>
      <w:r w:rsidRPr="00400333">
        <w:rPr>
          <w:rFonts w:ascii="Times New Roman" w:hAnsi="Times New Roman" w:cs="Times New Roman"/>
        </w:rPr>
        <w:t xml:space="preserve"> Mindfulness and stress-management practices</w:t>
      </w:r>
      <w:r w:rsidRPr="00400333">
        <w:rPr>
          <w:rFonts w:ascii="Times New Roman" w:hAnsi="Times New Roman" w:cs="Times New Roman"/>
        </w:rPr>
        <w:br/>
      </w:r>
      <w:r w:rsidRPr="00400333">
        <w:rPr>
          <w:rFonts w:ascii="Segoe UI Emoji" w:hAnsi="Segoe UI Emoji" w:cs="Segoe UI Emoji"/>
        </w:rPr>
        <w:t>✅</w:t>
      </w:r>
      <w:r w:rsidRPr="00400333">
        <w:rPr>
          <w:rFonts w:ascii="Times New Roman" w:hAnsi="Times New Roman" w:cs="Times New Roman"/>
        </w:rPr>
        <w:t xml:space="preserve"> Reflection and journaling for purpose reset</w:t>
      </w:r>
      <w:r w:rsidRPr="00400333">
        <w:rPr>
          <w:rFonts w:ascii="Times New Roman" w:hAnsi="Times New Roman" w:cs="Times New Roman"/>
        </w:rPr>
        <w:br/>
      </w:r>
      <w:r w:rsidRPr="00400333">
        <w:rPr>
          <w:rFonts w:ascii="Segoe UI Emoji" w:hAnsi="Segoe UI Emoji" w:cs="Segoe UI Emoji"/>
        </w:rPr>
        <w:t>✅</w:t>
      </w:r>
      <w:r w:rsidRPr="00400333">
        <w:rPr>
          <w:rFonts w:ascii="Times New Roman" w:hAnsi="Times New Roman" w:cs="Times New Roman"/>
        </w:rPr>
        <w:t xml:space="preserve"> Team building through fun, active games</w:t>
      </w:r>
      <w:r w:rsidRPr="00400333">
        <w:rPr>
          <w:rFonts w:ascii="Times New Roman" w:hAnsi="Times New Roman" w:cs="Times New Roman"/>
        </w:rPr>
        <w:br/>
      </w:r>
      <w:r w:rsidRPr="00400333">
        <w:rPr>
          <w:rFonts w:ascii="Segoe UI Emoji" w:hAnsi="Segoe UI Emoji" w:cs="Segoe UI Emoji"/>
        </w:rPr>
        <w:t>💲</w:t>
      </w:r>
      <w:r w:rsidRPr="00400333">
        <w:rPr>
          <w:rFonts w:ascii="Times New Roman" w:hAnsi="Times New Roman" w:cs="Times New Roman"/>
        </w:rPr>
        <w:t xml:space="preserve"> Starting at $3,500 per ½ day | $6,000–$12,000 per full day</w:t>
      </w:r>
    </w:p>
    <w:p w14:paraId="535B7617" w14:textId="77777777" w:rsidR="00E362BF" w:rsidRPr="00400333" w:rsidRDefault="00000000">
      <w:pPr>
        <w:pStyle w:val="Heading2"/>
        <w:rPr>
          <w:rFonts w:ascii="Times New Roman" w:hAnsi="Times New Roman" w:cs="Times New Roman"/>
        </w:rPr>
      </w:pPr>
      <w:r w:rsidRPr="00400333">
        <w:rPr>
          <w:rFonts w:ascii="Times New Roman" w:hAnsi="Times New Roman" w:cs="Times New Roman"/>
        </w:rPr>
        <w:t>2. Active PE &amp; Health Curriculum Training</w:t>
      </w:r>
    </w:p>
    <w:p w14:paraId="76CE253F" w14:textId="77777777" w:rsidR="00E362BF" w:rsidRPr="00400333" w:rsidRDefault="00000000">
      <w:pPr>
        <w:rPr>
          <w:rFonts w:ascii="Times New Roman" w:hAnsi="Times New Roman" w:cs="Times New Roman"/>
        </w:rPr>
      </w:pPr>
      <w:r w:rsidRPr="00400333">
        <w:rPr>
          <w:rFonts w:ascii="Times New Roman" w:hAnsi="Times New Roman" w:cs="Times New Roman"/>
        </w:rPr>
        <w:t>A modern, research-based training that equips PE and health teachers with engaging, standards-aligned practices for whole-child development.</w:t>
      </w:r>
      <w:r w:rsidRPr="00400333">
        <w:rPr>
          <w:rFonts w:ascii="Times New Roman" w:hAnsi="Times New Roman" w:cs="Times New Roman"/>
        </w:rPr>
        <w:br/>
      </w:r>
      <w:r w:rsidRPr="00400333">
        <w:rPr>
          <w:rFonts w:ascii="Times New Roman" w:hAnsi="Times New Roman" w:cs="Times New Roman"/>
        </w:rPr>
        <w:br/>
      </w:r>
      <w:r w:rsidRPr="00400333">
        <w:rPr>
          <w:rFonts w:ascii="Segoe UI Emoji" w:hAnsi="Segoe UI Emoji" w:cs="Segoe UI Emoji"/>
        </w:rPr>
        <w:t>✅</w:t>
      </w:r>
      <w:r w:rsidRPr="00400333">
        <w:rPr>
          <w:rFonts w:ascii="Times New Roman" w:hAnsi="Times New Roman" w:cs="Times New Roman"/>
        </w:rPr>
        <w:t xml:space="preserve"> Active lesson demos + PE &amp; mental health integration</w:t>
      </w:r>
      <w:r w:rsidRPr="00400333">
        <w:rPr>
          <w:rFonts w:ascii="Times New Roman" w:hAnsi="Times New Roman" w:cs="Times New Roman"/>
        </w:rPr>
        <w:br/>
      </w:r>
      <w:r w:rsidRPr="00400333">
        <w:rPr>
          <w:rFonts w:ascii="Segoe UI Emoji" w:hAnsi="Segoe UI Emoji" w:cs="Segoe UI Emoji"/>
        </w:rPr>
        <w:t>✅</w:t>
      </w:r>
      <w:r w:rsidRPr="00400333">
        <w:rPr>
          <w:rFonts w:ascii="Times New Roman" w:hAnsi="Times New Roman" w:cs="Times New Roman"/>
        </w:rPr>
        <w:t xml:space="preserve"> Technology tools for student engagement &amp; data</w:t>
      </w:r>
      <w:r w:rsidRPr="00400333">
        <w:rPr>
          <w:rFonts w:ascii="Times New Roman" w:hAnsi="Times New Roman" w:cs="Times New Roman"/>
        </w:rPr>
        <w:br/>
      </w:r>
      <w:r w:rsidRPr="00400333">
        <w:rPr>
          <w:rFonts w:ascii="Segoe UI Emoji" w:hAnsi="Segoe UI Emoji" w:cs="Segoe UI Emoji"/>
        </w:rPr>
        <w:t>✅</w:t>
      </w:r>
      <w:r w:rsidRPr="00400333">
        <w:rPr>
          <w:rFonts w:ascii="Times New Roman" w:hAnsi="Times New Roman" w:cs="Times New Roman"/>
        </w:rPr>
        <w:t xml:space="preserve"> Participation-based grading rubrics &amp; assessments</w:t>
      </w:r>
      <w:r w:rsidRPr="00400333">
        <w:rPr>
          <w:rFonts w:ascii="Times New Roman" w:hAnsi="Times New Roman" w:cs="Times New Roman"/>
        </w:rPr>
        <w:br/>
      </w:r>
      <w:r w:rsidRPr="00400333">
        <w:rPr>
          <w:rFonts w:ascii="Segoe UI Emoji" w:hAnsi="Segoe UI Emoji" w:cs="Segoe UI Emoji"/>
        </w:rPr>
        <w:t>💲</w:t>
      </w:r>
      <w:r w:rsidRPr="00400333">
        <w:rPr>
          <w:rFonts w:ascii="Times New Roman" w:hAnsi="Times New Roman" w:cs="Times New Roman"/>
        </w:rPr>
        <w:t xml:space="preserve"> Starting at $3,500 per ½ day | $6,500+ full session</w:t>
      </w:r>
    </w:p>
    <w:p w14:paraId="5D77DA5F" w14:textId="77777777" w:rsidR="00E362BF" w:rsidRPr="00400333" w:rsidRDefault="00000000">
      <w:pPr>
        <w:pStyle w:val="Heading2"/>
        <w:rPr>
          <w:rFonts w:ascii="Times New Roman" w:hAnsi="Times New Roman" w:cs="Times New Roman"/>
        </w:rPr>
      </w:pPr>
      <w:r w:rsidRPr="00400333">
        <w:rPr>
          <w:rFonts w:ascii="Times New Roman" w:hAnsi="Times New Roman" w:cs="Times New Roman"/>
        </w:rPr>
        <w:t>3. Teacher Wellness Room Design</w:t>
      </w:r>
    </w:p>
    <w:p w14:paraId="5A014B59" w14:textId="77777777" w:rsidR="00E362BF" w:rsidRPr="00400333" w:rsidRDefault="00000000">
      <w:pPr>
        <w:rPr>
          <w:rFonts w:ascii="Times New Roman" w:hAnsi="Times New Roman" w:cs="Times New Roman"/>
        </w:rPr>
      </w:pPr>
      <w:r w:rsidRPr="00400333">
        <w:rPr>
          <w:rFonts w:ascii="Times New Roman" w:hAnsi="Times New Roman" w:cs="Times New Roman"/>
        </w:rPr>
        <w:t>We help schools transform unused classrooms or staff areas into restorative wellness rooms where teachers can reset throughout the day.</w:t>
      </w:r>
      <w:r w:rsidRPr="00400333">
        <w:rPr>
          <w:rFonts w:ascii="Times New Roman" w:hAnsi="Times New Roman" w:cs="Times New Roman"/>
        </w:rPr>
        <w:br/>
      </w:r>
      <w:r w:rsidRPr="00400333">
        <w:rPr>
          <w:rFonts w:ascii="Times New Roman" w:hAnsi="Times New Roman" w:cs="Times New Roman"/>
        </w:rPr>
        <w:br/>
      </w:r>
      <w:r w:rsidRPr="00400333">
        <w:rPr>
          <w:rFonts w:ascii="Segoe UI Emoji" w:hAnsi="Segoe UI Emoji" w:cs="Segoe UI Emoji"/>
        </w:rPr>
        <w:t>✅</w:t>
      </w:r>
      <w:r w:rsidRPr="00400333">
        <w:rPr>
          <w:rFonts w:ascii="Times New Roman" w:hAnsi="Times New Roman" w:cs="Times New Roman"/>
        </w:rPr>
        <w:t xml:space="preserve"> Movement Zone – mats, foam rollers, stretch bands</w:t>
      </w:r>
      <w:r w:rsidRPr="00400333">
        <w:rPr>
          <w:rFonts w:ascii="Times New Roman" w:hAnsi="Times New Roman" w:cs="Times New Roman"/>
        </w:rPr>
        <w:br/>
      </w:r>
      <w:r w:rsidRPr="00400333">
        <w:rPr>
          <w:rFonts w:ascii="Segoe UI Emoji" w:hAnsi="Segoe UI Emoji" w:cs="Segoe UI Emoji"/>
        </w:rPr>
        <w:t>✅</w:t>
      </w:r>
      <w:r w:rsidRPr="00400333">
        <w:rPr>
          <w:rFonts w:ascii="Times New Roman" w:hAnsi="Times New Roman" w:cs="Times New Roman"/>
        </w:rPr>
        <w:t xml:space="preserve"> Mindfulness Zone – calming lighting, diffuser, soft seating</w:t>
      </w:r>
      <w:r w:rsidRPr="00400333">
        <w:rPr>
          <w:rFonts w:ascii="Times New Roman" w:hAnsi="Times New Roman" w:cs="Times New Roman"/>
        </w:rPr>
        <w:br/>
      </w:r>
      <w:r w:rsidRPr="00400333">
        <w:rPr>
          <w:rFonts w:ascii="Segoe UI Emoji" w:hAnsi="Segoe UI Emoji" w:cs="Segoe UI Emoji"/>
        </w:rPr>
        <w:t>✅</w:t>
      </w:r>
      <w:r w:rsidRPr="00400333">
        <w:rPr>
          <w:rFonts w:ascii="Times New Roman" w:hAnsi="Times New Roman" w:cs="Times New Roman"/>
        </w:rPr>
        <w:t xml:space="preserve"> Reflection Zone – journaling table, gratitude wall, inspirational books</w:t>
      </w:r>
      <w:r w:rsidRPr="00400333">
        <w:rPr>
          <w:rFonts w:ascii="Times New Roman" w:hAnsi="Times New Roman" w:cs="Times New Roman"/>
        </w:rPr>
        <w:br/>
      </w:r>
      <w:r w:rsidRPr="00400333">
        <w:rPr>
          <w:rFonts w:ascii="Segoe UI Emoji" w:hAnsi="Segoe UI Emoji" w:cs="Segoe UI Emoji"/>
        </w:rPr>
        <w:t>✅</w:t>
      </w:r>
      <w:r w:rsidRPr="00400333">
        <w:rPr>
          <w:rFonts w:ascii="Times New Roman" w:hAnsi="Times New Roman" w:cs="Times New Roman"/>
        </w:rPr>
        <w:t xml:space="preserve"> Optional Tech Add-ons – Calm/Headspace apps, music station</w:t>
      </w:r>
      <w:r w:rsidRPr="00400333">
        <w:rPr>
          <w:rFonts w:ascii="Times New Roman" w:hAnsi="Times New Roman" w:cs="Times New Roman"/>
        </w:rPr>
        <w:br/>
      </w:r>
      <w:r w:rsidRPr="00400333">
        <w:rPr>
          <w:rFonts w:ascii="Segoe UI Emoji" w:hAnsi="Segoe UI Emoji" w:cs="Segoe UI Emoji"/>
        </w:rPr>
        <w:t>💲</w:t>
      </w:r>
      <w:r w:rsidRPr="00400333">
        <w:rPr>
          <w:rFonts w:ascii="Times New Roman" w:hAnsi="Times New Roman" w:cs="Times New Roman"/>
        </w:rPr>
        <w:t xml:space="preserve"> Design Plan + PD: $5,000–$7,500 | Full PD + Build-Out: $10,000–$15,000+</w:t>
      </w:r>
    </w:p>
    <w:p w14:paraId="7EB47131" w14:textId="77777777" w:rsidR="00E362BF" w:rsidRPr="00400333" w:rsidRDefault="00000000">
      <w:pPr>
        <w:pStyle w:val="Heading1"/>
        <w:rPr>
          <w:rFonts w:ascii="Times New Roman" w:hAnsi="Times New Roman" w:cs="Times New Roman"/>
        </w:rPr>
      </w:pPr>
      <w:r w:rsidRPr="00400333">
        <w:rPr>
          <w:rFonts w:ascii="Times New Roman" w:hAnsi="Times New Roman" w:cs="Times New Roman"/>
        </w:rPr>
        <w:lastRenderedPageBreak/>
        <w:t>Programs for Businesses &amp; Corporate Teams</w:t>
      </w:r>
    </w:p>
    <w:p w14:paraId="6B675929" w14:textId="77777777" w:rsidR="00E362BF" w:rsidRPr="00400333" w:rsidRDefault="00000000">
      <w:pPr>
        <w:pStyle w:val="Heading2"/>
        <w:rPr>
          <w:rFonts w:ascii="Times New Roman" w:hAnsi="Times New Roman" w:cs="Times New Roman"/>
        </w:rPr>
      </w:pPr>
      <w:r w:rsidRPr="00400333">
        <w:rPr>
          <w:rFonts w:ascii="Times New Roman" w:hAnsi="Times New Roman" w:cs="Times New Roman"/>
        </w:rPr>
        <w:t>1. Wellness Reset for Teams</w:t>
      </w:r>
    </w:p>
    <w:p w14:paraId="76D47D8A" w14:textId="77777777" w:rsidR="00E362BF" w:rsidRPr="00400333" w:rsidRDefault="00000000">
      <w:pPr>
        <w:rPr>
          <w:rFonts w:ascii="Times New Roman" w:hAnsi="Times New Roman" w:cs="Times New Roman"/>
        </w:rPr>
      </w:pPr>
      <w:r w:rsidRPr="00400333">
        <w:rPr>
          <w:rFonts w:ascii="Times New Roman" w:hAnsi="Times New Roman" w:cs="Times New Roman"/>
        </w:rPr>
        <w:t>Half- or full-day retreats to reduce burnout, recharge energy, and strengthen workplace bonds.</w:t>
      </w:r>
      <w:r w:rsidRPr="00400333">
        <w:rPr>
          <w:rFonts w:ascii="Times New Roman" w:hAnsi="Times New Roman" w:cs="Times New Roman"/>
        </w:rPr>
        <w:br/>
      </w:r>
      <w:r w:rsidRPr="00400333">
        <w:rPr>
          <w:rFonts w:ascii="Times New Roman" w:hAnsi="Times New Roman" w:cs="Times New Roman"/>
        </w:rPr>
        <w:br/>
      </w:r>
      <w:r w:rsidRPr="00400333">
        <w:rPr>
          <w:rFonts w:ascii="Segoe UI Emoji" w:hAnsi="Segoe UI Emoji" w:cs="Segoe UI Emoji"/>
        </w:rPr>
        <w:t>✅</w:t>
      </w:r>
      <w:r w:rsidRPr="00400333">
        <w:rPr>
          <w:rFonts w:ascii="Times New Roman" w:hAnsi="Times New Roman" w:cs="Times New Roman"/>
        </w:rPr>
        <w:t xml:space="preserve"> Movement, mindfulness, and team-building</w:t>
      </w:r>
      <w:r w:rsidRPr="00400333">
        <w:rPr>
          <w:rFonts w:ascii="Times New Roman" w:hAnsi="Times New Roman" w:cs="Times New Roman"/>
        </w:rPr>
        <w:br/>
      </w:r>
      <w:r w:rsidRPr="00400333">
        <w:rPr>
          <w:rFonts w:ascii="Segoe UI Emoji" w:hAnsi="Segoe UI Emoji" w:cs="Segoe UI Emoji"/>
        </w:rPr>
        <w:t>💲</w:t>
      </w:r>
      <w:r w:rsidRPr="00400333">
        <w:rPr>
          <w:rFonts w:ascii="Times New Roman" w:hAnsi="Times New Roman" w:cs="Times New Roman"/>
        </w:rPr>
        <w:t xml:space="preserve"> $7,500–$15,000</w:t>
      </w:r>
    </w:p>
    <w:p w14:paraId="50E11CE1" w14:textId="77777777" w:rsidR="00E362BF" w:rsidRPr="00400333" w:rsidRDefault="00000000">
      <w:pPr>
        <w:pStyle w:val="Heading2"/>
        <w:rPr>
          <w:rFonts w:ascii="Times New Roman" w:hAnsi="Times New Roman" w:cs="Times New Roman"/>
        </w:rPr>
      </w:pPr>
      <w:r w:rsidRPr="00400333">
        <w:rPr>
          <w:rFonts w:ascii="Times New Roman" w:hAnsi="Times New Roman" w:cs="Times New Roman"/>
        </w:rPr>
        <w:t>2. Authentic Engagement &amp; Team Culture Workshop</w:t>
      </w:r>
    </w:p>
    <w:p w14:paraId="671DC66B" w14:textId="77777777" w:rsidR="00E362BF" w:rsidRPr="00400333" w:rsidRDefault="00000000">
      <w:pPr>
        <w:rPr>
          <w:rFonts w:ascii="Times New Roman" w:hAnsi="Times New Roman" w:cs="Times New Roman"/>
        </w:rPr>
      </w:pPr>
      <w:r w:rsidRPr="00400333">
        <w:rPr>
          <w:rFonts w:ascii="Times New Roman" w:hAnsi="Times New Roman" w:cs="Times New Roman"/>
        </w:rPr>
        <w:t>Interactive sessions blending storytelling, inclusivity, and strategy to build stronger collaboration.</w:t>
      </w:r>
      <w:r w:rsidRPr="00400333">
        <w:rPr>
          <w:rFonts w:ascii="Times New Roman" w:hAnsi="Times New Roman" w:cs="Times New Roman"/>
        </w:rPr>
        <w:br/>
      </w:r>
      <w:r w:rsidRPr="00400333">
        <w:rPr>
          <w:rFonts w:ascii="Times New Roman" w:hAnsi="Times New Roman" w:cs="Times New Roman"/>
        </w:rPr>
        <w:br/>
      </w:r>
      <w:r w:rsidRPr="00400333">
        <w:rPr>
          <w:rFonts w:ascii="Segoe UI Emoji" w:hAnsi="Segoe UI Emoji" w:cs="Segoe UI Emoji"/>
        </w:rPr>
        <w:t>✅</w:t>
      </w:r>
      <w:r w:rsidRPr="00400333">
        <w:rPr>
          <w:rFonts w:ascii="Times New Roman" w:hAnsi="Times New Roman" w:cs="Times New Roman"/>
        </w:rPr>
        <w:t xml:space="preserve"> Practical tools for communication &amp; team culture</w:t>
      </w:r>
      <w:r w:rsidRPr="00400333">
        <w:rPr>
          <w:rFonts w:ascii="Times New Roman" w:hAnsi="Times New Roman" w:cs="Times New Roman"/>
        </w:rPr>
        <w:br/>
      </w:r>
      <w:r w:rsidRPr="00400333">
        <w:rPr>
          <w:rFonts w:ascii="Segoe UI Emoji" w:hAnsi="Segoe UI Emoji" w:cs="Segoe UI Emoji"/>
        </w:rPr>
        <w:t>💲</w:t>
      </w:r>
      <w:r w:rsidRPr="00400333">
        <w:rPr>
          <w:rFonts w:ascii="Times New Roman" w:hAnsi="Times New Roman" w:cs="Times New Roman"/>
        </w:rPr>
        <w:t xml:space="preserve"> $5,000–$10,000</w:t>
      </w:r>
    </w:p>
    <w:p w14:paraId="7C51D92C" w14:textId="77777777" w:rsidR="00E362BF" w:rsidRPr="00400333" w:rsidRDefault="00000000">
      <w:pPr>
        <w:pStyle w:val="Heading2"/>
        <w:rPr>
          <w:rFonts w:ascii="Times New Roman" w:hAnsi="Times New Roman" w:cs="Times New Roman"/>
        </w:rPr>
      </w:pPr>
      <w:r w:rsidRPr="00400333">
        <w:rPr>
          <w:rFonts w:ascii="Times New Roman" w:hAnsi="Times New Roman" w:cs="Times New Roman"/>
        </w:rPr>
        <w:t>3. Leadership Reset for Executives &amp; Managers</w:t>
      </w:r>
    </w:p>
    <w:p w14:paraId="6B05792C" w14:textId="77777777" w:rsidR="00E362BF" w:rsidRPr="00400333" w:rsidRDefault="00000000">
      <w:pPr>
        <w:rPr>
          <w:rFonts w:ascii="Times New Roman" w:hAnsi="Times New Roman" w:cs="Times New Roman"/>
        </w:rPr>
      </w:pPr>
      <w:r w:rsidRPr="00400333">
        <w:rPr>
          <w:rFonts w:ascii="Times New Roman" w:hAnsi="Times New Roman" w:cs="Times New Roman"/>
        </w:rPr>
        <w:t>A development program focused on identity, resilience, and building authentic workplace culture.</w:t>
      </w:r>
      <w:r w:rsidRPr="00400333">
        <w:rPr>
          <w:rFonts w:ascii="Times New Roman" w:hAnsi="Times New Roman" w:cs="Times New Roman"/>
        </w:rPr>
        <w:br/>
      </w:r>
      <w:r w:rsidRPr="00400333">
        <w:rPr>
          <w:rFonts w:ascii="Times New Roman" w:hAnsi="Times New Roman" w:cs="Times New Roman"/>
        </w:rPr>
        <w:br/>
      </w:r>
      <w:r w:rsidRPr="00400333">
        <w:rPr>
          <w:rFonts w:ascii="Segoe UI Emoji" w:hAnsi="Segoe UI Emoji" w:cs="Segoe UI Emoji"/>
        </w:rPr>
        <w:t>✅</w:t>
      </w:r>
      <w:r w:rsidRPr="00400333">
        <w:rPr>
          <w:rFonts w:ascii="Times New Roman" w:hAnsi="Times New Roman" w:cs="Times New Roman"/>
        </w:rPr>
        <w:t xml:space="preserve"> Enhances leadership clarity and alignment</w:t>
      </w:r>
      <w:r w:rsidRPr="00400333">
        <w:rPr>
          <w:rFonts w:ascii="Times New Roman" w:hAnsi="Times New Roman" w:cs="Times New Roman"/>
        </w:rPr>
        <w:br/>
      </w:r>
      <w:r w:rsidRPr="00400333">
        <w:rPr>
          <w:rFonts w:ascii="Segoe UI Emoji" w:hAnsi="Segoe UI Emoji" w:cs="Segoe UI Emoji"/>
        </w:rPr>
        <w:t>💲</w:t>
      </w:r>
      <w:r w:rsidRPr="00400333">
        <w:rPr>
          <w:rFonts w:ascii="Times New Roman" w:hAnsi="Times New Roman" w:cs="Times New Roman"/>
        </w:rPr>
        <w:t xml:space="preserve"> $7,500–$12,000</w:t>
      </w:r>
    </w:p>
    <w:p w14:paraId="4C06877E" w14:textId="77777777" w:rsidR="00E362BF" w:rsidRPr="00400333" w:rsidRDefault="00000000">
      <w:pPr>
        <w:pStyle w:val="Heading1"/>
        <w:rPr>
          <w:rFonts w:ascii="Times New Roman" w:hAnsi="Times New Roman" w:cs="Times New Roman"/>
        </w:rPr>
      </w:pPr>
      <w:r w:rsidRPr="00400333">
        <w:rPr>
          <w:rFonts w:ascii="Times New Roman" w:hAnsi="Times New Roman" w:cs="Times New Roman"/>
        </w:rPr>
        <w:t>Take the Next Step</w:t>
      </w:r>
    </w:p>
    <w:p w14:paraId="3188C604" w14:textId="77777777" w:rsidR="00E362BF" w:rsidRPr="00400333" w:rsidRDefault="00000000">
      <w:pPr>
        <w:rPr>
          <w:rFonts w:ascii="Times New Roman" w:hAnsi="Times New Roman" w:cs="Times New Roman"/>
        </w:rPr>
      </w:pPr>
      <w:r w:rsidRPr="00400333">
        <w:rPr>
          <w:rFonts w:ascii="Times New Roman" w:hAnsi="Times New Roman" w:cs="Times New Roman"/>
        </w:rPr>
        <w:t>Ready to transform your school, district, or organization from the inside out?</w:t>
      </w:r>
      <w:r w:rsidRPr="00400333">
        <w:rPr>
          <w:rFonts w:ascii="Times New Roman" w:hAnsi="Times New Roman" w:cs="Times New Roman"/>
        </w:rPr>
        <w:br/>
      </w:r>
      <w:r w:rsidRPr="00400333">
        <w:rPr>
          <w:rFonts w:ascii="Times New Roman" w:hAnsi="Times New Roman" w:cs="Times New Roman"/>
        </w:rPr>
        <w:br/>
      </w:r>
      <w:r w:rsidRPr="00400333">
        <w:rPr>
          <w:rFonts w:ascii="Segoe UI Emoji" w:hAnsi="Segoe UI Emoji" w:cs="Segoe UI Emoji"/>
        </w:rPr>
        <w:t>📥</w:t>
      </w:r>
      <w:r w:rsidRPr="00400333">
        <w:rPr>
          <w:rFonts w:ascii="Times New Roman" w:hAnsi="Times New Roman" w:cs="Times New Roman"/>
        </w:rPr>
        <w:t xml:space="preserve"> Download our full Program &amp; Pricing Guide</w:t>
      </w:r>
      <w:r w:rsidRPr="00400333">
        <w:rPr>
          <w:rFonts w:ascii="Times New Roman" w:hAnsi="Times New Roman" w:cs="Times New Roman"/>
        </w:rPr>
        <w:br/>
      </w:r>
      <w:r w:rsidRPr="00400333">
        <w:rPr>
          <w:rFonts w:ascii="Segoe UI Emoji" w:hAnsi="Segoe UI Emoji" w:cs="Segoe UI Emoji"/>
        </w:rPr>
        <w:t>📞</w:t>
      </w:r>
      <w:r w:rsidRPr="00400333">
        <w:rPr>
          <w:rFonts w:ascii="Times New Roman" w:hAnsi="Times New Roman" w:cs="Times New Roman"/>
        </w:rPr>
        <w:t xml:space="preserve"> Book a 20-minute Discovery Call</w:t>
      </w:r>
      <w:r w:rsidRPr="00400333">
        <w:rPr>
          <w:rFonts w:ascii="Times New Roman" w:hAnsi="Times New Roman" w:cs="Times New Roman"/>
        </w:rPr>
        <w:br/>
      </w:r>
      <w:r w:rsidRPr="00400333">
        <w:rPr>
          <w:rFonts w:ascii="Times New Roman" w:hAnsi="Times New Roman" w:cs="Times New Roman"/>
        </w:rPr>
        <w:br/>
        <w:t>CANDU Education Partners is here to help you move with purpose, teach with energy, and lead with impact.</w:t>
      </w:r>
    </w:p>
    <w:p w14:paraId="672147BD" w14:textId="77777777" w:rsidR="00E362BF" w:rsidRPr="00400333" w:rsidRDefault="00000000">
      <w:pPr>
        <w:rPr>
          <w:rFonts w:ascii="Times New Roman" w:hAnsi="Times New Roman" w:cs="Times New Roman"/>
        </w:rPr>
      </w:pPr>
      <w:r w:rsidRPr="00400333">
        <w:rPr>
          <w:rFonts w:ascii="Times New Roman" w:hAnsi="Times New Roman" w:cs="Times New Roman"/>
        </w:rPr>
        <w:br/>
        <w:t>──────────────────────────────</w:t>
      </w:r>
      <w:r w:rsidRPr="00400333">
        <w:rPr>
          <w:rFonts w:ascii="Times New Roman" w:hAnsi="Times New Roman" w:cs="Times New Roman"/>
        </w:rPr>
        <w:br/>
      </w:r>
    </w:p>
    <w:p w14:paraId="02CA1806" w14:textId="77777777" w:rsidR="00E362BF" w:rsidRPr="00400333" w:rsidRDefault="00000000">
      <w:pPr>
        <w:rPr>
          <w:rFonts w:ascii="Times New Roman" w:hAnsi="Times New Roman" w:cs="Times New Roman"/>
        </w:rPr>
      </w:pPr>
      <w:r w:rsidRPr="00400333">
        <w:rPr>
          <w:rFonts w:ascii="Times New Roman" w:hAnsi="Times New Roman" w:cs="Times New Roman"/>
        </w:rPr>
        <w:t>Antione Cartez, Ed.S</w:t>
      </w:r>
      <w:r w:rsidRPr="00400333">
        <w:rPr>
          <w:rFonts w:ascii="Times New Roman" w:hAnsi="Times New Roman" w:cs="Times New Roman"/>
        </w:rPr>
        <w:br/>
        <w:t>Chief Learning Architect, CANDU Education Partners</w:t>
      </w:r>
      <w:r w:rsidRPr="00400333">
        <w:rPr>
          <w:rFonts w:ascii="Times New Roman" w:hAnsi="Times New Roman" w:cs="Times New Roman"/>
        </w:rPr>
        <w:br/>
      </w:r>
      <w:r w:rsidRPr="00400333">
        <w:rPr>
          <w:rFonts w:ascii="Segoe UI Emoji" w:hAnsi="Segoe UI Emoji" w:cs="Segoe UI Emoji"/>
        </w:rPr>
        <w:t>📧</w:t>
      </w:r>
      <w:r w:rsidRPr="00400333">
        <w:rPr>
          <w:rFonts w:ascii="Times New Roman" w:hAnsi="Times New Roman" w:cs="Times New Roman"/>
        </w:rPr>
        <w:t xml:space="preserve"> info@candueducation.org | </w:t>
      </w:r>
      <w:r w:rsidRPr="00400333">
        <w:rPr>
          <w:rFonts w:ascii="Segoe UI Emoji" w:hAnsi="Segoe UI Emoji" w:cs="Segoe UI Emoji"/>
        </w:rPr>
        <w:t>🌐</w:t>
      </w:r>
      <w:r w:rsidRPr="00400333">
        <w:rPr>
          <w:rFonts w:ascii="Times New Roman" w:hAnsi="Times New Roman" w:cs="Times New Roman"/>
        </w:rPr>
        <w:t xml:space="preserve"> candueducation.org</w:t>
      </w:r>
      <w:r w:rsidRPr="00400333">
        <w:rPr>
          <w:rFonts w:ascii="Times New Roman" w:hAnsi="Times New Roman" w:cs="Times New Roman"/>
        </w:rPr>
        <w:br/>
        <w:t>“Move with Purpose. Teach with Energy. Lead with Impact.”</w:t>
      </w:r>
    </w:p>
    <w:sectPr w:rsidR="00E362BF" w:rsidRPr="0040033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4429329">
    <w:abstractNumId w:val="8"/>
  </w:num>
  <w:num w:numId="2" w16cid:durableId="344290214">
    <w:abstractNumId w:val="6"/>
  </w:num>
  <w:num w:numId="3" w16cid:durableId="269556417">
    <w:abstractNumId w:val="5"/>
  </w:num>
  <w:num w:numId="4" w16cid:durableId="1217542786">
    <w:abstractNumId w:val="4"/>
  </w:num>
  <w:num w:numId="5" w16cid:durableId="740754870">
    <w:abstractNumId w:val="7"/>
  </w:num>
  <w:num w:numId="6" w16cid:durableId="1491286287">
    <w:abstractNumId w:val="3"/>
  </w:num>
  <w:num w:numId="7" w16cid:durableId="1955549728">
    <w:abstractNumId w:val="2"/>
  </w:num>
  <w:num w:numId="8" w16cid:durableId="930435402">
    <w:abstractNumId w:val="1"/>
  </w:num>
  <w:num w:numId="9" w16cid:durableId="1475949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C49BF"/>
    <w:rsid w:val="00326F90"/>
    <w:rsid w:val="00400333"/>
    <w:rsid w:val="009C7F07"/>
    <w:rsid w:val="00AA1D8D"/>
    <w:rsid w:val="00B47730"/>
    <w:rsid w:val="00CB0664"/>
    <w:rsid w:val="00E362B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EB74A4"/>
  <w14:defaultImageDpi w14:val="300"/>
  <w15:docId w15:val="{12AF8139-54B4-45D5-B13E-E2BE7323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Antione Pickens</cp:lastModifiedBy>
  <cp:revision>3</cp:revision>
  <dcterms:created xsi:type="dcterms:W3CDTF">2013-12-23T23:15:00Z</dcterms:created>
  <dcterms:modified xsi:type="dcterms:W3CDTF">2025-10-01T17:49:00Z</dcterms:modified>
  <cp:category/>
</cp:coreProperties>
</file>